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6719" w14:textId="44ABBB61" w:rsidR="00190E93" w:rsidRPr="00190E93" w:rsidRDefault="00000000" w:rsidP="00190E93">
      <w:pPr>
        <w:pStyle w:val="aa"/>
        <w:jc w:val="center"/>
        <w:rPr>
          <w:rFonts w:ascii="游明朝" w:eastAsia="游明朝" w:hAnsi="游明朝"/>
          <w:color w:val="06315D"/>
          <w:sz w:val="36"/>
          <w:szCs w:val="36"/>
          <w:lang w:eastAsia="ja-JP"/>
        </w:rPr>
      </w:pPr>
      <w:r w:rsidRPr="00190E93">
        <w:rPr>
          <w:rFonts w:ascii="游明朝" w:eastAsia="游明朝" w:hAnsi="游明朝" w:hint="eastAsia"/>
          <w:color w:val="06315D"/>
          <w:sz w:val="36"/>
          <w:szCs w:val="36"/>
          <w:lang w:eastAsia="ja-JP"/>
        </w:rPr>
        <w:t>ACT 生徒自治活動アワード 応募フォーム</w:t>
      </w:r>
    </w:p>
    <w:p w14:paraId="21C0E215" w14:textId="39E8703F" w:rsidR="00292BC7" w:rsidRPr="00190E93" w:rsidRDefault="00000000">
      <w:pPr>
        <w:rPr>
          <w:rFonts w:eastAsia="游明朝"/>
          <w:color w:val="06315D"/>
          <w:sz w:val="20"/>
          <w:szCs w:val="20"/>
          <w:lang w:eastAsia="ja-JP"/>
        </w:rPr>
      </w:pPr>
      <w:r w:rsidRPr="00190E93">
        <w:rPr>
          <w:rFonts w:eastAsia="游明朝" w:hint="eastAsia"/>
          <w:color w:val="06315D"/>
          <w:sz w:val="20"/>
          <w:szCs w:val="20"/>
          <w:lang w:eastAsia="ja-JP"/>
        </w:rPr>
        <w:t>全国の高等学校において、仲間とともに学校をより良くしようと取り組む生徒会・委員会・自治組織。その</w:t>
      </w:r>
      <w:r w:rsidR="005B6595" w:rsidRPr="00190E93">
        <w:rPr>
          <w:rFonts w:eastAsia="游明朝" w:hint="eastAsia"/>
          <w:color w:val="06315D"/>
          <w:sz w:val="20"/>
          <w:szCs w:val="20"/>
          <w:lang w:eastAsia="ja-JP"/>
        </w:rPr>
        <w:t>活動</w:t>
      </w:r>
      <w:r w:rsidRPr="00190E93">
        <w:rPr>
          <w:rFonts w:eastAsia="游明朝" w:hint="eastAsia"/>
          <w:color w:val="06315D"/>
          <w:sz w:val="20"/>
          <w:szCs w:val="20"/>
          <w:lang w:eastAsia="ja-JP"/>
        </w:rPr>
        <w:t>を、</w:t>
      </w:r>
      <w:r w:rsidR="005B6595" w:rsidRPr="00190E93">
        <w:rPr>
          <w:rFonts w:eastAsia="游明朝" w:hint="eastAsia"/>
          <w:color w:val="06315D"/>
          <w:sz w:val="20"/>
          <w:szCs w:val="20"/>
          <w:lang w:eastAsia="ja-JP"/>
        </w:rPr>
        <w:t>日本中の</w:t>
      </w:r>
      <w:r w:rsidRPr="00190E93">
        <w:rPr>
          <w:rFonts w:eastAsia="游明朝" w:hint="eastAsia"/>
          <w:color w:val="06315D"/>
          <w:sz w:val="20"/>
          <w:szCs w:val="20"/>
          <w:lang w:eastAsia="ja-JP"/>
        </w:rPr>
        <w:t>多くの人に知ってもらいませんか？ACTでは、全国の優れた生徒自治活動を表彰する「生徒自治活動アワード」を開催しています。</w:t>
      </w:r>
      <w:r w:rsidR="00292BC7" w:rsidRPr="00190E93">
        <w:rPr>
          <w:rFonts w:eastAsia="游明朝" w:hint="eastAsia"/>
          <w:b/>
          <w:bCs/>
          <w:color w:val="06315D"/>
          <w:sz w:val="20"/>
          <w:szCs w:val="20"/>
          <w:lang w:eastAsia="ja-JP"/>
        </w:rPr>
        <w:t>問題分析力、計画行動力、協働力</w:t>
      </w:r>
      <w:r w:rsidR="00292BC7" w:rsidRPr="00190E93">
        <w:rPr>
          <w:rFonts w:eastAsia="游明朝" w:hint="eastAsia"/>
          <w:color w:val="06315D"/>
          <w:sz w:val="20"/>
          <w:szCs w:val="20"/>
          <w:lang w:eastAsia="ja-JP"/>
        </w:rPr>
        <w:t>を中心に</w:t>
      </w:r>
      <w:r w:rsidRPr="00190E93">
        <w:rPr>
          <w:rFonts w:eastAsia="游明朝" w:hint="eastAsia"/>
          <w:color w:val="06315D"/>
          <w:sz w:val="20"/>
          <w:szCs w:val="20"/>
          <w:lang w:eastAsia="ja-JP"/>
        </w:rPr>
        <w:t>生徒たちの実践を評価し</w:t>
      </w:r>
      <w:r w:rsidR="005B6595" w:rsidRPr="00190E93">
        <w:rPr>
          <w:rFonts w:eastAsia="游明朝" w:hint="eastAsia"/>
          <w:color w:val="06315D"/>
          <w:sz w:val="20"/>
          <w:szCs w:val="20"/>
          <w:lang w:eastAsia="ja-JP"/>
        </w:rPr>
        <w:t>ます。</w:t>
      </w:r>
    </w:p>
    <w:p w14:paraId="47B5C47A" w14:textId="2F5FD3E8" w:rsidR="00292BC7" w:rsidRPr="00190E93" w:rsidRDefault="006D35E7">
      <w:pPr>
        <w:rPr>
          <w:rFonts w:eastAsia="游明朝"/>
          <w:color w:val="06315D"/>
          <w:szCs w:val="21"/>
          <w:lang w:eastAsia="ja-JP"/>
        </w:rPr>
      </w:pPr>
      <w:r w:rsidRPr="00190E93">
        <w:rPr>
          <w:rFonts w:eastAsia="游明朝" w:hint="eastAsia"/>
          <w:color w:val="06315D"/>
          <w:szCs w:val="21"/>
          <w:lang w:eastAsia="ja-JP"/>
        </w:rPr>
        <w:t>■ 審査：</w:t>
      </w:r>
      <w:hyperlink r:id="rId8" w:history="1">
        <w:r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コチラ</w:t>
        </w:r>
      </w:hyperlink>
      <w:r w:rsidRPr="00190E93">
        <w:rPr>
          <w:rFonts w:eastAsia="游明朝" w:hint="eastAsia"/>
          <w:color w:val="06315D"/>
          <w:szCs w:val="21"/>
          <w:lang w:eastAsia="ja-JP"/>
        </w:rPr>
        <w:t>を確認してください</w:t>
      </w:r>
      <w:r w:rsidRPr="00190E93">
        <w:rPr>
          <w:rFonts w:eastAsia="游明朝"/>
          <w:color w:val="06315D"/>
          <w:szCs w:val="21"/>
          <w:lang w:eastAsia="ja-JP"/>
        </w:rPr>
        <w:br/>
      </w:r>
      <w:r w:rsidRPr="00190E93">
        <w:rPr>
          <w:rFonts w:eastAsia="游明朝" w:hint="eastAsia"/>
          <w:color w:val="06315D"/>
          <w:szCs w:val="21"/>
          <w:lang w:eastAsia="ja-JP"/>
        </w:rPr>
        <w:t xml:space="preserve">■ </w:t>
      </w:r>
      <w:r w:rsidR="00B54526">
        <w:rPr>
          <w:rFonts w:eastAsia="游明朝" w:hint="eastAsia"/>
          <w:color w:val="06315D"/>
          <w:szCs w:val="21"/>
          <w:lang w:eastAsia="ja-JP"/>
        </w:rPr>
        <w:t>一次</w:t>
      </w:r>
      <w:r w:rsidRPr="00190E93">
        <w:rPr>
          <w:rFonts w:eastAsia="游明朝" w:hint="eastAsia"/>
          <w:color w:val="06315D"/>
          <w:szCs w:val="21"/>
          <w:lang w:eastAsia="ja-JP"/>
        </w:rPr>
        <w:t>応募：2025年</w:t>
      </w:r>
      <w:r w:rsidR="00190E93">
        <w:rPr>
          <w:rFonts w:eastAsia="游明朝" w:hint="eastAsia"/>
          <w:color w:val="06315D"/>
          <w:szCs w:val="21"/>
          <w:lang w:eastAsia="ja-JP"/>
        </w:rPr>
        <w:t>6月28日（木</w:t>
      </w:r>
      <w:r w:rsidR="00190E93">
        <w:rPr>
          <w:rFonts w:eastAsia="游明朝"/>
          <w:color w:val="06315D"/>
          <w:szCs w:val="21"/>
          <w:lang w:eastAsia="ja-JP"/>
        </w:rPr>
        <w:t>）</w:t>
      </w:r>
      <w:r w:rsidR="00190E93" w:rsidRPr="00190E93">
        <w:rPr>
          <w:rFonts w:eastAsia="游明朝" w:hint="eastAsia"/>
          <w:color w:val="06315D"/>
          <w:szCs w:val="21"/>
          <w:lang w:eastAsia="ja-JP"/>
        </w:rPr>
        <w:t>2</w:t>
      </w:r>
      <w:r w:rsidR="00190E93">
        <w:rPr>
          <w:rFonts w:eastAsia="游明朝" w:hint="eastAsia"/>
          <w:color w:val="06315D"/>
          <w:szCs w:val="21"/>
          <w:lang w:eastAsia="ja-JP"/>
        </w:rPr>
        <w:t>0</w:t>
      </w:r>
      <w:r w:rsidR="00190E93" w:rsidRPr="00190E93">
        <w:rPr>
          <w:rFonts w:eastAsia="游明朝" w:hint="eastAsia"/>
          <w:color w:val="06315D"/>
          <w:szCs w:val="21"/>
          <w:lang w:eastAsia="ja-JP"/>
        </w:rPr>
        <w:t>:</w:t>
      </w:r>
      <w:r w:rsidR="00190E93">
        <w:rPr>
          <w:rFonts w:eastAsia="游明朝" w:hint="eastAsia"/>
          <w:color w:val="06315D"/>
          <w:szCs w:val="21"/>
          <w:lang w:eastAsia="ja-JP"/>
        </w:rPr>
        <w:t xml:space="preserve">00 ～ </w:t>
      </w:r>
      <w:r w:rsidR="00933DF6" w:rsidRPr="00190E93">
        <w:rPr>
          <w:rFonts w:eastAsia="游明朝" w:hint="eastAsia"/>
          <w:color w:val="06315D"/>
          <w:szCs w:val="21"/>
          <w:lang w:eastAsia="ja-JP"/>
        </w:rPr>
        <w:t>2025年</w:t>
      </w:r>
      <w:r w:rsidR="00190E93">
        <w:rPr>
          <w:rFonts w:eastAsia="游明朝" w:hint="eastAsia"/>
          <w:color w:val="06315D"/>
          <w:szCs w:val="21"/>
          <w:lang w:eastAsia="ja-JP"/>
        </w:rPr>
        <w:t xml:space="preserve"> </w:t>
      </w:r>
      <w:r w:rsidRPr="00190E93">
        <w:rPr>
          <w:rFonts w:eastAsia="游明朝" w:hint="eastAsia"/>
          <w:color w:val="06315D"/>
          <w:szCs w:val="21"/>
          <w:lang w:eastAsia="ja-JP"/>
        </w:rPr>
        <w:t>7月</w:t>
      </w:r>
      <w:r w:rsidR="00265D56">
        <w:rPr>
          <w:rFonts w:eastAsia="游明朝" w:hint="eastAsia"/>
          <w:color w:val="06315D"/>
          <w:szCs w:val="21"/>
          <w:lang w:eastAsia="ja-JP"/>
        </w:rPr>
        <w:t>31</w:t>
      </w:r>
      <w:r w:rsidRPr="00190E93">
        <w:rPr>
          <w:rFonts w:eastAsia="游明朝" w:hint="eastAsia"/>
          <w:color w:val="06315D"/>
          <w:szCs w:val="21"/>
          <w:lang w:eastAsia="ja-JP"/>
        </w:rPr>
        <w:t>日（</w:t>
      </w:r>
      <w:r w:rsidR="00265D56">
        <w:rPr>
          <w:rFonts w:eastAsia="游明朝" w:hint="eastAsia"/>
          <w:color w:val="06315D"/>
          <w:szCs w:val="21"/>
          <w:lang w:eastAsia="ja-JP"/>
        </w:rPr>
        <w:t>木</w:t>
      </w:r>
      <w:r w:rsidRPr="00190E93">
        <w:rPr>
          <w:rFonts w:eastAsia="游明朝" w:hint="eastAsia"/>
          <w:color w:val="06315D"/>
          <w:szCs w:val="21"/>
          <w:lang w:eastAsia="ja-JP"/>
        </w:rPr>
        <w:t>）23:59まで</w:t>
      </w:r>
      <w:r w:rsidR="00B54526">
        <w:rPr>
          <w:rFonts w:eastAsia="游明朝"/>
          <w:color w:val="06315D"/>
          <w:szCs w:val="21"/>
          <w:lang w:eastAsia="ja-JP"/>
        </w:rPr>
        <w:br/>
      </w:r>
      <w:r w:rsidR="00B54526">
        <w:rPr>
          <w:rFonts w:eastAsia="游明朝" w:hint="eastAsia"/>
          <w:color w:val="06315D"/>
          <w:szCs w:val="21"/>
          <w:lang w:eastAsia="ja-JP"/>
        </w:rPr>
        <w:t>■ 二次募集</w:t>
      </w:r>
      <w:r w:rsidR="00B54526" w:rsidRPr="00190E93">
        <w:rPr>
          <w:rFonts w:eastAsia="游明朝" w:hint="eastAsia"/>
          <w:color w:val="06315D"/>
          <w:szCs w:val="21"/>
          <w:lang w:eastAsia="ja-JP"/>
        </w:rPr>
        <w:t>：2025年</w:t>
      </w:r>
      <w:r w:rsidR="00B54526">
        <w:rPr>
          <w:rFonts w:eastAsia="游明朝" w:hint="eastAsia"/>
          <w:color w:val="06315D"/>
          <w:szCs w:val="21"/>
          <w:lang w:eastAsia="ja-JP"/>
        </w:rPr>
        <w:t>８月９日</w:t>
      </w:r>
      <w:r w:rsidR="00B54526">
        <w:rPr>
          <w:rFonts w:eastAsia="游明朝" w:hint="eastAsia"/>
          <w:color w:val="06315D"/>
          <w:szCs w:val="21"/>
          <w:lang w:eastAsia="ja-JP"/>
        </w:rPr>
        <w:t>（木</w:t>
      </w:r>
      <w:r w:rsidR="00B54526">
        <w:rPr>
          <w:rFonts w:eastAsia="游明朝" w:hint="eastAsia"/>
          <w:color w:val="06315D"/>
          <w:szCs w:val="21"/>
          <w:lang w:eastAsia="ja-JP"/>
        </w:rPr>
        <w:t>）</w:t>
      </w:r>
      <w:r w:rsidR="00B54526">
        <w:rPr>
          <w:rFonts w:eastAsia="游明朝" w:hint="eastAsia"/>
          <w:color w:val="06315D"/>
          <w:szCs w:val="21"/>
          <w:lang w:eastAsia="ja-JP"/>
        </w:rPr>
        <w:t>0</w:t>
      </w:r>
      <w:r w:rsidR="00B54526">
        <w:rPr>
          <w:rFonts w:eastAsia="游明朝" w:hint="eastAsia"/>
          <w:color w:val="06315D"/>
          <w:szCs w:val="21"/>
          <w:lang w:eastAsia="ja-JP"/>
        </w:rPr>
        <w:t>0</w:t>
      </w:r>
      <w:r w:rsidR="00B54526" w:rsidRPr="00190E93">
        <w:rPr>
          <w:rFonts w:eastAsia="游明朝" w:hint="eastAsia"/>
          <w:color w:val="06315D"/>
          <w:szCs w:val="21"/>
          <w:lang w:eastAsia="ja-JP"/>
        </w:rPr>
        <w:t>:</w:t>
      </w:r>
      <w:r w:rsidR="00B54526">
        <w:rPr>
          <w:rFonts w:eastAsia="游明朝" w:hint="eastAsia"/>
          <w:color w:val="06315D"/>
          <w:szCs w:val="21"/>
          <w:lang w:eastAsia="ja-JP"/>
        </w:rPr>
        <w:t>00</w:t>
      </w:r>
      <w:r w:rsidR="00B54526">
        <w:rPr>
          <w:rFonts w:eastAsia="游明朝" w:hint="eastAsia"/>
          <w:color w:val="06315D"/>
          <w:szCs w:val="21"/>
          <w:lang w:eastAsia="ja-JP"/>
        </w:rPr>
        <w:t xml:space="preserve"> ～</w:t>
      </w:r>
      <w:r w:rsidR="00B54526" w:rsidRPr="00190E93">
        <w:rPr>
          <w:rFonts w:eastAsia="游明朝" w:hint="eastAsia"/>
          <w:color w:val="06315D"/>
          <w:szCs w:val="21"/>
          <w:lang w:eastAsia="ja-JP"/>
        </w:rPr>
        <w:t>2025年</w:t>
      </w:r>
      <w:r w:rsidR="00B54526">
        <w:rPr>
          <w:rFonts w:eastAsia="游明朝" w:hint="eastAsia"/>
          <w:color w:val="06315D"/>
          <w:szCs w:val="21"/>
          <w:lang w:eastAsia="ja-JP"/>
        </w:rPr>
        <w:t>８月１９日（火）23:59まで</w:t>
      </w:r>
      <w:r w:rsidRPr="00190E93">
        <w:rPr>
          <w:rFonts w:eastAsia="游明朝"/>
          <w:color w:val="06315D"/>
          <w:szCs w:val="21"/>
          <w:lang w:eastAsia="ja-JP"/>
        </w:rPr>
        <w:br/>
      </w:r>
      <w:r w:rsidRPr="00190E93">
        <w:rPr>
          <w:rFonts w:eastAsia="游明朝" w:hint="eastAsia"/>
          <w:color w:val="06315D"/>
          <w:szCs w:val="21"/>
          <w:lang w:eastAsia="ja-JP"/>
        </w:rPr>
        <w:t>■ 表彰発表：2025年8月</w:t>
      </w:r>
      <w:r w:rsidR="00B54526">
        <w:rPr>
          <w:rFonts w:eastAsia="游明朝" w:hint="eastAsia"/>
          <w:color w:val="06315D"/>
          <w:szCs w:val="21"/>
          <w:lang w:eastAsia="ja-JP"/>
        </w:rPr>
        <w:t>２０</w:t>
      </w:r>
      <w:r w:rsidRPr="00190E93">
        <w:rPr>
          <w:rFonts w:eastAsia="游明朝" w:hint="eastAsia"/>
          <w:color w:val="06315D"/>
          <w:szCs w:val="21"/>
          <w:lang w:eastAsia="ja-JP"/>
        </w:rPr>
        <w:t>日（</w:t>
      </w:r>
      <w:r w:rsidR="00B54526">
        <w:rPr>
          <w:rFonts w:eastAsia="游明朝" w:hint="eastAsia"/>
          <w:color w:val="06315D"/>
          <w:szCs w:val="21"/>
          <w:lang w:eastAsia="ja-JP"/>
        </w:rPr>
        <w:t>水</w:t>
      </w:r>
      <w:r w:rsidRPr="00190E93">
        <w:rPr>
          <w:rFonts w:eastAsia="游明朝" w:hint="eastAsia"/>
          <w:color w:val="06315D"/>
          <w:szCs w:val="21"/>
          <w:lang w:eastAsia="ja-JP"/>
        </w:rPr>
        <w:t>）20:00 ACT公式Webサイトにて</w:t>
      </w:r>
      <w:r w:rsidRPr="00190E93">
        <w:rPr>
          <w:rFonts w:eastAsia="游明朝"/>
          <w:color w:val="06315D"/>
          <w:szCs w:val="21"/>
          <w:lang w:eastAsia="ja-JP"/>
        </w:rPr>
        <w:br/>
      </w:r>
      <w:r w:rsidRPr="00190E93">
        <w:rPr>
          <w:rFonts w:eastAsia="游明朝" w:hint="eastAsia"/>
          <w:color w:val="06315D"/>
          <w:szCs w:val="21"/>
          <w:lang w:eastAsia="ja-JP"/>
        </w:rPr>
        <w:t>■ 送付先メールアドレス：</w:t>
      </w:r>
      <w:hyperlink r:id="rId9" w:history="1">
        <w:r w:rsidR="005B6595" w:rsidRPr="00190E93">
          <w:rPr>
            <w:rStyle w:val="aff"/>
            <w:rFonts w:eastAsia="游明朝"/>
            <w:color w:val="0070C0"/>
            <w:szCs w:val="21"/>
            <w:lang w:eastAsia="ja-JP"/>
          </w:rPr>
          <w:t>office@act-jp.org</w:t>
        </w:r>
      </w:hyperlink>
      <w:r w:rsidR="00D70542" w:rsidRPr="00190E93">
        <w:rPr>
          <w:rFonts w:eastAsia="游明朝"/>
          <w:color w:val="06315D"/>
          <w:szCs w:val="21"/>
          <w:lang w:eastAsia="ja-JP"/>
        </w:rPr>
        <w:br/>
      </w:r>
      <w:r w:rsidR="00D70542" w:rsidRPr="00190E93">
        <w:rPr>
          <w:rFonts w:eastAsia="游明朝" w:hint="eastAsia"/>
          <w:color w:val="06315D"/>
          <w:szCs w:val="21"/>
          <w:lang w:eastAsia="ja-JP"/>
        </w:rPr>
        <w:t>■ 主催：</w:t>
      </w:r>
      <w:hyperlink r:id="rId10" w:history="1">
        <w:r w:rsidR="00D70542"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ACT(</w:t>
        </w:r>
        <w:r w:rsidR="00D70542" w:rsidRPr="00190E93">
          <w:rPr>
            <w:rStyle w:val="aff"/>
            <w:rFonts w:eastAsia="游明朝"/>
            <w:color w:val="0070C0"/>
            <w:szCs w:val="21"/>
            <w:lang w:eastAsia="ja-JP"/>
          </w:rPr>
          <w:t>Active Council Team</w:t>
        </w:r>
        <w:r w:rsidR="00D70542"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)</w:t>
        </w:r>
      </w:hyperlink>
      <w:r w:rsidR="00292BC7" w:rsidRPr="00190E93">
        <w:rPr>
          <w:rFonts w:eastAsia="游明朝"/>
          <w:color w:val="06315D"/>
          <w:szCs w:val="21"/>
          <w:lang w:eastAsia="ja-JP"/>
        </w:rPr>
        <w:br/>
      </w:r>
      <w:r w:rsidR="00292BC7" w:rsidRPr="00190E93">
        <w:rPr>
          <w:rFonts w:eastAsia="游明朝" w:hint="eastAsia"/>
          <w:color w:val="06315D"/>
          <w:szCs w:val="21"/>
          <w:lang w:eastAsia="ja-JP"/>
        </w:rPr>
        <w:t>■ 協賛：</w:t>
      </w:r>
      <w:hyperlink r:id="rId11" w:history="1">
        <w:r w:rsidR="00D70542"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QMA(</w:t>
        </w:r>
        <w:r w:rsidR="00D70542" w:rsidRPr="00190E93">
          <w:rPr>
            <w:rStyle w:val="aff"/>
            <w:rFonts w:eastAsia="游明朝"/>
            <w:color w:val="0070C0"/>
            <w:szCs w:val="21"/>
            <w:lang w:eastAsia="ja-JP"/>
          </w:rPr>
          <w:t>一般社団法人クオリティ･マネジメント･アソシエーション</w:t>
        </w:r>
        <w:r w:rsidR="00D70542"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)</w:t>
        </w:r>
      </w:hyperlink>
    </w:p>
    <w:p w14:paraId="52ED87D1" w14:textId="5ED48F12" w:rsidR="004A6CF4" w:rsidRPr="003B15DA" w:rsidRDefault="00292BC7">
      <w:pPr>
        <w:pBdr>
          <w:bottom w:val="single" w:sz="6" w:space="1" w:color="auto"/>
        </w:pBdr>
        <w:rPr>
          <w:rFonts w:eastAsia="游明朝"/>
          <w:sz w:val="16"/>
          <w:szCs w:val="16"/>
          <w:lang w:eastAsia="ja-JP"/>
        </w:rPr>
      </w:pP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※</w:t>
      </w:r>
      <w:r w:rsidR="00276EC6" w:rsidRPr="00190E93">
        <w:rPr>
          <w:rFonts w:eastAsia="游明朝"/>
          <w:color w:val="06315D"/>
          <w:sz w:val="16"/>
          <w:szCs w:val="16"/>
          <w:lang w:eastAsia="ja-JP"/>
        </w:rPr>
        <w:t>提出資料（このフォーム、活動資料（PDG形式のみ）、写真</w:t>
      </w:r>
      <w:r w:rsidR="004B4416" w:rsidRPr="00190E93">
        <w:rPr>
          <w:rFonts w:eastAsia="游明朝" w:hint="eastAsia"/>
          <w:color w:val="06315D"/>
          <w:sz w:val="16"/>
          <w:szCs w:val="16"/>
          <w:lang w:eastAsia="ja-JP"/>
        </w:rPr>
        <w:t>（</w:t>
      </w:r>
      <w:r w:rsidR="00566F3C" w:rsidRPr="00190E93">
        <w:rPr>
          <w:rFonts w:eastAsia="游明朝" w:hint="eastAsia"/>
          <w:color w:val="06315D"/>
          <w:sz w:val="16"/>
          <w:szCs w:val="16"/>
          <w:lang w:eastAsia="ja-JP"/>
        </w:rPr>
        <w:t>10</w:t>
      </w:r>
      <w:r w:rsidR="004B4416" w:rsidRPr="00190E93">
        <w:rPr>
          <w:rFonts w:eastAsia="游明朝" w:hint="eastAsia"/>
          <w:color w:val="06315D"/>
          <w:sz w:val="16"/>
          <w:szCs w:val="16"/>
          <w:lang w:eastAsia="ja-JP"/>
        </w:rPr>
        <w:t>枚まで</w:t>
      </w:r>
      <w:r w:rsidR="005B6595" w:rsidRPr="00190E93">
        <w:rPr>
          <w:rFonts w:eastAsia="游明朝" w:hint="eastAsia"/>
          <w:color w:val="06315D"/>
          <w:sz w:val="16"/>
          <w:szCs w:val="16"/>
          <w:lang w:eastAsia="ja-JP"/>
        </w:rPr>
        <w:t>・</w:t>
      </w:r>
      <w:r w:rsidR="00276EC6" w:rsidRPr="00190E93">
        <w:rPr>
          <w:rFonts w:eastAsia="游明朝"/>
          <w:color w:val="06315D"/>
          <w:sz w:val="16"/>
          <w:szCs w:val="16"/>
          <w:lang w:eastAsia="ja-JP"/>
        </w:rPr>
        <w:t>JPGのみ）、リンク等）は</w:t>
      </w:r>
      <w:r w:rsidR="00276EC6" w:rsidRPr="00190E93">
        <w:rPr>
          <w:rFonts w:eastAsia="游明朝" w:hint="eastAsia"/>
          <w:color w:val="06315D"/>
          <w:sz w:val="16"/>
          <w:szCs w:val="16"/>
          <w:lang w:eastAsia="ja-JP"/>
        </w:rPr>
        <w:t>、</w:t>
      </w:r>
      <w:r w:rsidR="00276EC6" w:rsidRPr="00190E93">
        <w:rPr>
          <w:rFonts w:eastAsia="游明朝"/>
          <w:color w:val="06315D"/>
          <w:sz w:val="16"/>
          <w:szCs w:val="16"/>
          <w:lang w:eastAsia="ja-JP"/>
        </w:rPr>
        <w:t>すべて</w:t>
      </w:r>
      <w:hyperlink r:id="rId12" w:history="1">
        <w:r w:rsidR="00276EC6" w:rsidRPr="00190E93">
          <w:rPr>
            <w:rStyle w:val="aff"/>
            <w:rFonts w:eastAsia="游明朝"/>
            <w:color w:val="0070C0"/>
            <w:sz w:val="16"/>
            <w:szCs w:val="16"/>
            <w:lang w:eastAsia="ja-JP"/>
          </w:rPr>
          <w:t>メール</w:t>
        </w:r>
      </w:hyperlink>
      <w:r w:rsidR="00276EC6" w:rsidRPr="00190E93">
        <w:rPr>
          <w:rFonts w:eastAsia="游明朝"/>
          <w:color w:val="06315D"/>
          <w:sz w:val="16"/>
          <w:szCs w:val="16"/>
          <w:lang w:eastAsia="ja-JP"/>
        </w:rPr>
        <w:t>に添付してご提出ください。</w:t>
      </w:r>
      <w:r w:rsidRPr="00190E93">
        <w:rPr>
          <w:rFonts w:eastAsia="游明朝"/>
          <w:color w:val="06315D"/>
          <w:sz w:val="16"/>
          <w:szCs w:val="16"/>
          <w:lang w:eastAsia="ja-JP"/>
        </w:rPr>
        <w:br/>
      </w:r>
      <w:r w:rsidR="00566F3C" w:rsidRPr="00190E93">
        <w:rPr>
          <w:rFonts w:eastAsia="游明朝" w:hint="eastAsia"/>
          <w:color w:val="06315D"/>
          <w:sz w:val="16"/>
          <w:szCs w:val="16"/>
          <w:lang w:eastAsia="ja-JP"/>
        </w:rPr>
        <w:t>※Wordについて、</w:t>
      </w:r>
      <w:r w:rsidR="00566F3C" w:rsidRPr="00190E93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文字の大きさ8以上・</w:t>
      </w:r>
      <w:r w:rsidR="00B4753C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4</w:t>
      </w:r>
      <w:r w:rsidR="00566F3C" w:rsidRPr="00190E93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枚以内</w:t>
      </w:r>
      <w:r w:rsidR="00566F3C" w:rsidRPr="00190E93">
        <w:rPr>
          <w:rFonts w:eastAsia="游明朝" w:hint="eastAsia"/>
          <w:color w:val="06315D"/>
          <w:sz w:val="16"/>
          <w:szCs w:val="16"/>
          <w:lang w:eastAsia="ja-JP"/>
        </w:rPr>
        <w:t>にしてください。</w:t>
      </w:r>
      <w:r w:rsidR="006F75D3">
        <w:rPr>
          <w:rFonts w:eastAsia="游明朝"/>
          <w:sz w:val="16"/>
          <w:szCs w:val="16"/>
          <w:lang w:eastAsia="ja-JP"/>
        </w:rPr>
        <w:br/>
      </w:r>
    </w:p>
    <w:p w14:paraId="773BD686" w14:textId="77777777" w:rsidR="004A6CF4" w:rsidRPr="00AD6EF4" w:rsidRDefault="004A6CF4">
      <w:pPr>
        <w:rPr>
          <w:rFonts w:eastAsia="游明朝"/>
          <w:sz w:val="2"/>
          <w:szCs w:val="2"/>
          <w:lang w:eastAsia="ja-JP"/>
        </w:rPr>
      </w:pPr>
    </w:p>
    <w:tbl>
      <w:tblPr>
        <w:tblStyle w:val="af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F4E2E" w:rsidRPr="00AD6EF4" w14:paraId="32C8258C" w14:textId="77777777" w:rsidTr="00190E93">
        <w:trPr>
          <w:trHeight w:val="1264"/>
        </w:trPr>
        <w:tc>
          <w:tcPr>
            <w:tcW w:w="10773" w:type="dxa"/>
          </w:tcPr>
          <w:p w14:paraId="3EAFD937" w14:textId="68796018" w:rsidR="004A6CF4" w:rsidRPr="00190E93" w:rsidRDefault="005F4E2E" w:rsidP="00190E93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応募された内容は、</w:t>
            </w:r>
            <w:r w:rsidR="005B6595"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原則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すべて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Web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・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SNSで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公開</w:t>
            </w:r>
            <w:r w:rsidR="00B54526">
              <w:rPr>
                <w:rFonts w:eastAsia="游明朝" w:hint="eastAsia"/>
                <w:b/>
                <w:bCs/>
                <w:szCs w:val="21"/>
                <w:lang w:eastAsia="ja-JP"/>
              </w:rPr>
              <w:t>する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。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そのため、</w:t>
            </w:r>
            <w:r w:rsidR="005B6595"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記載された個人名・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学校名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を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公開</w:t>
            </w:r>
            <w:r w:rsidR="00B54526">
              <w:rPr>
                <w:rFonts w:eastAsia="游明朝" w:hint="eastAsia"/>
                <w:b/>
                <w:bCs/>
                <w:szCs w:val="21"/>
                <w:lang w:eastAsia="ja-JP"/>
              </w:rPr>
              <w:t>するため</w:t>
            </w:r>
            <w:r w:rsidR="00B54526">
              <w:rPr>
                <w:rFonts w:eastAsia="游明朝"/>
                <w:b/>
                <w:bCs/>
                <w:szCs w:val="21"/>
                <w:lang w:eastAsia="ja-JP"/>
              </w:rPr>
              <w:br/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教員または学校に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「</w:t>
            </w:r>
            <w:r w:rsidR="005B6595"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内容が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公開されること</w:t>
            </w:r>
            <w:r w:rsidR="00B54526">
              <w:rPr>
                <w:rFonts w:eastAsia="游明朝" w:hint="eastAsia"/>
                <w:b/>
                <w:bCs/>
                <w:szCs w:val="21"/>
                <w:lang w:eastAsia="ja-JP"/>
              </w:rPr>
              <w:t>」の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確認</w:t>
            </w:r>
            <w:r w:rsidR="00B54526">
              <w:rPr>
                <w:rFonts w:eastAsia="游明朝" w:hint="eastAsia"/>
                <w:b/>
                <w:bCs/>
                <w:szCs w:val="21"/>
                <w:lang w:eastAsia="ja-JP"/>
              </w:rPr>
              <w:t>をお願いします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。</w:t>
            </w:r>
          </w:p>
          <w:p w14:paraId="2D8872F5" w14:textId="77777777" w:rsidR="00451330" w:rsidRPr="00190E93" w:rsidRDefault="00451330" w:rsidP="00190E93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</w:p>
          <w:p w14:paraId="30AF1868" w14:textId="3787DEA7" w:rsidR="00190E93" w:rsidRPr="00190E93" w:rsidRDefault="004A6CF4" w:rsidP="00190E93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以下に「同意する」と答えてください</w:t>
            </w:r>
            <w:r w:rsidR="00190E93">
              <w:rPr>
                <w:rFonts w:eastAsia="游明朝" w:hint="eastAsia"/>
                <w:b/>
                <w:bCs/>
                <w:szCs w:val="21"/>
                <w:lang w:eastAsia="ja-JP"/>
              </w:rPr>
              <w:t>。</w:t>
            </w:r>
          </w:p>
        </w:tc>
      </w:tr>
      <w:tr w:rsidR="005F4E2E" w:rsidRPr="00AD6EF4" w14:paraId="408FB805" w14:textId="77777777" w:rsidTr="00B54526">
        <w:trPr>
          <w:trHeight w:val="38"/>
        </w:trPr>
        <w:tc>
          <w:tcPr>
            <w:tcW w:w="10773" w:type="dxa"/>
          </w:tcPr>
          <w:p w14:paraId="1758B11F" w14:textId="77777777" w:rsidR="003B15DA" w:rsidRPr="00AD6EF4" w:rsidRDefault="003B15DA" w:rsidP="005F4E2E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3C77332E" w14:textId="77777777" w:rsidR="00D70542" w:rsidRDefault="00D70542">
      <w:pPr>
        <w:rPr>
          <w:rFonts w:eastAsia="游明朝"/>
          <w:sz w:val="2"/>
          <w:szCs w:val="2"/>
          <w:lang w:eastAsia="ja-JP"/>
        </w:rPr>
      </w:pPr>
    </w:p>
    <w:tbl>
      <w:tblPr>
        <w:tblStyle w:val="af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B15DA" w:rsidRPr="00AD6EF4" w14:paraId="2C7265FF" w14:textId="77777777" w:rsidTr="00190E93">
        <w:trPr>
          <w:trHeight w:val="396"/>
        </w:trPr>
        <w:tc>
          <w:tcPr>
            <w:tcW w:w="10773" w:type="dxa"/>
          </w:tcPr>
          <w:p w14:paraId="7640BBD2" w14:textId="30D8D554" w:rsidR="003B15DA" w:rsidRPr="00AD6EF4" w:rsidRDefault="003B15DA" w:rsidP="00190E93">
            <w:pPr>
              <w:jc w:val="center"/>
              <w:rPr>
                <w:rFonts w:eastAsia="游明朝"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【</w:t>
            </w:r>
            <w:r w:rsidRPr="004B4416">
              <w:rPr>
                <w:rFonts w:eastAsia="游明朝" w:hint="eastAsia"/>
                <w:b/>
                <w:bCs/>
                <w:szCs w:val="21"/>
                <w:lang w:eastAsia="ja-JP"/>
              </w:rPr>
              <w:t>写真を添付される方へ</w:t>
            </w: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】</w:t>
            </w:r>
            <w:r w:rsidR="00190E93">
              <w:rPr>
                <w:rFonts w:eastAsia="游明朝"/>
                <w:b/>
                <w:bCs/>
                <w:szCs w:val="21"/>
                <w:lang w:eastAsia="ja-JP"/>
              </w:rPr>
              <w:br/>
            </w:r>
            <w:r w:rsidRPr="004B4416">
              <w:rPr>
                <w:rFonts w:eastAsia="游明朝" w:hint="eastAsia"/>
                <w:sz w:val="20"/>
                <w:szCs w:val="20"/>
                <w:lang w:eastAsia="ja-JP"/>
              </w:rPr>
              <w:t>これらの写真について、ホームページやSNSで公開してもよろしいですか？</w:t>
            </w:r>
            <w:r w:rsidR="00190E93">
              <w:rPr>
                <w:rFonts w:eastAsia="游明朝"/>
                <w:sz w:val="20"/>
                <w:szCs w:val="20"/>
                <w:lang w:eastAsia="ja-JP"/>
              </w:rPr>
              <w:br/>
            </w:r>
            <w:r w:rsidRPr="00AD6EF4">
              <w:rPr>
                <w:rFonts w:eastAsia="游明朝" w:hint="eastAsia"/>
                <w:szCs w:val="21"/>
                <w:lang w:eastAsia="ja-JP"/>
              </w:rPr>
              <w:t>以下に</w:t>
            </w:r>
            <w:r w:rsidRPr="00AD6EF4">
              <w:rPr>
                <w:rFonts w:eastAsia="游明朝" w:hint="eastAsia"/>
                <w:b/>
                <w:bCs/>
                <w:szCs w:val="21"/>
                <w:lang w:eastAsia="ja-JP"/>
              </w:rPr>
              <w:t>「同意する」</w:t>
            </w: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または「同意しない」</w:t>
            </w:r>
            <w:r w:rsidRPr="00AD6EF4">
              <w:rPr>
                <w:rFonts w:eastAsia="游明朝" w:hint="eastAsia"/>
                <w:szCs w:val="21"/>
                <w:lang w:eastAsia="ja-JP"/>
              </w:rPr>
              <w:t>と答えてください</w:t>
            </w:r>
            <w:r>
              <w:rPr>
                <w:rFonts w:eastAsia="游明朝" w:hint="eastAsia"/>
                <w:szCs w:val="21"/>
                <w:lang w:eastAsia="ja-JP"/>
              </w:rPr>
              <w:t>。</w:t>
            </w:r>
          </w:p>
        </w:tc>
      </w:tr>
      <w:tr w:rsidR="003B15DA" w:rsidRPr="00AD6EF4" w14:paraId="41946EDC" w14:textId="77777777" w:rsidTr="00B54526">
        <w:trPr>
          <w:trHeight w:val="292"/>
        </w:trPr>
        <w:tc>
          <w:tcPr>
            <w:tcW w:w="10773" w:type="dxa"/>
          </w:tcPr>
          <w:p w14:paraId="3BBFA11B" w14:textId="77777777" w:rsidR="003B15DA" w:rsidRPr="003B15DA" w:rsidRDefault="003B15DA" w:rsidP="003B7963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2A44F47F" w14:textId="5EF83A7D" w:rsidR="003B15DA" w:rsidRPr="00190E93" w:rsidRDefault="00190E93" w:rsidP="00190E93">
      <w:pPr>
        <w:tabs>
          <w:tab w:val="left" w:pos="4527"/>
        </w:tabs>
        <w:rPr>
          <w:rFonts w:eastAsia="游明朝"/>
          <w:sz w:val="2"/>
          <w:szCs w:val="2"/>
          <w:lang w:eastAsia="ja-JP"/>
        </w:rPr>
      </w:pPr>
      <w:r>
        <w:rPr>
          <w:rFonts w:eastAsia="游明朝"/>
          <w:szCs w:val="21"/>
          <w:lang w:eastAsia="ja-JP"/>
        </w:rPr>
        <w:tab/>
      </w:r>
    </w:p>
    <w:tbl>
      <w:tblPr>
        <w:tblStyle w:val="afe"/>
        <w:tblW w:w="10773" w:type="dxa"/>
        <w:tblInd w:w="108" w:type="dxa"/>
        <w:tblLook w:val="04A0" w:firstRow="1" w:lastRow="0" w:firstColumn="1" w:lastColumn="0" w:noHBand="0" w:noVBand="1"/>
      </w:tblPr>
      <w:tblGrid>
        <w:gridCol w:w="4536"/>
        <w:gridCol w:w="6237"/>
      </w:tblGrid>
      <w:tr w:rsidR="005F4E2E" w:rsidRPr="00AD6EF4" w14:paraId="34D1EC5E" w14:textId="77777777" w:rsidTr="00B4753C">
        <w:trPr>
          <w:trHeight w:val="166"/>
        </w:trPr>
        <w:tc>
          <w:tcPr>
            <w:tcW w:w="4536" w:type="dxa"/>
          </w:tcPr>
          <w:p w14:paraId="62A95BD7" w14:textId="17D5CE2B" w:rsidR="005F4E2E" w:rsidRPr="00AD6EF4" w:rsidRDefault="005F4E2E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 w:hint="eastAsia"/>
                <w:b/>
                <w:bCs/>
                <w:szCs w:val="21"/>
                <w:lang w:eastAsia="ja-JP"/>
              </w:rPr>
              <w:t>都道府県</w:t>
            </w:r>
            <w:r w:rsidR="004A6CF4" w:rsidRPr="00AD6EF4">
              <w:rPr>
                <w:rFonts w:eastAsia="游明朝" w:hint="eastAsia"/>
                <w:sz w:val="18"/>
                <w:szCs w:val="18"/>
                <w:lang w:eastAsia="ja-JP"/>
              </w:rPr>
              <w:t>（例：○○都、</w:t>
            </w:r>
            <w:r w:rsidR="00B4753C">
              <w:rPr>
                <w:rFonts w:eastAsia="游明朝" w:hint="eastAsia"/>
                <w:sz w:val="18"/>
                <w:szCs w:val="18"/>
                <w:lang w:eastAsia="ja-JP"/>
              </w:rPr>
              <w:t>北海</w:t>
            </w:r>
            <w:r w:rsidR="004A6CF4" w:rsidRPr="00AD6EF4">
              <w:rPr>
                <w:rFonts w:eastAsia="游明朝" w:hint="eastAsia"/>
                <w:sz w:val="18"/>
                <w:szCs w:val="18"/>
                <w:lang w:eastAsia="ja-JP"/>
              </w:rPr>
              <w:t>道、○○府、○○県）</w:t>
            </w:r>
          </w:p>
        </w:tc>
        <w:tc>
          <w:tcPr>
            <w:tcW w:w="6237" w:type="dxa"/>
          </w:tcPr>
          <w:p w14:paraId="5E09B0D6" w14:textId="2EEFD255" w:rsidR="00B54526" w:rsidRPr="00B54526" w:rsidRDefault="00B54526" w:rsidP="00B54526">
            <w:pPr>
              <w:rPr>
                <w:rFonts w:eastAsia="游明朝" w:hint="eastAsia"/>
                <w:szCs w:val="21"/>
                <w:lang w:eastAsia="ja-JP"/>
              </w:rPr>
            </w:pPr>
          </w:p>
        </w:tc>
      </w:tr>
      <w:tr w:rsidR="00B4753C" w:rsidRPr="00AD6EF4" w14:paraId="591FFCF9" w14:textId="77777777" w:rsidTr="00B4753C">
        <w:trPr>
          <w:trHeight w:val="166"/>
        </w:trPr>
        <w:tc>
          <w:tcPr>
            <w:tcW w:w="4536" w:type="dxa"/>
          </w:tcPr>
          <w:p w14:paraId="2C6B1CE6" w14:textId="111B4A60" w:rsidR="00B4753C" w:rsidRPr="00AD6EF4" w:rsidRDefault="00B4753C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学校の郵便番号</w:t>
            </w:r>
            <w:r w:rsidRPr="00B4753C">
              <w:rPr>
                <w:rFonts w:eastAsia="游明朝" w:hint="eastAsia"/>
                <w:sz w:val="18"/>
                <w:szCs w:val="18"/>
                <w:lang w:eastAsia="ja-JP"/>
              </w:rPr>
              <w:t>（例：〒100-8111）</w:t>
            </w:r>
          </w:p>
        </w:tc>
        <w:tc>
          <w:tcPr>
            <w:tcW w:w="6237" w:type="dxa"/>
          </w:tcPr>
          <w:p w14:paraId="24407D9F" w14:textId="1C9ADD5A" w:rsidR="00B4753C" w:rsidRPr="00B54526" w:rsidRDefault="00B4753C" w:rsidP="003B15DA">
            <w:pPr>
              <w:rPr>
                <w:rFonts w:eastAsia="游明朝"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〒</w:t>
            </w:r>
          </w:p>
        </w:tc>
      </w:tr>
      <w:tr w:rsidR="00B4753C" w:rsidRPr="00AD6EF4" w14:paraId="51BDA4B4" w14:textId="77777777" w:rsidTr="00B4753C">
        <w:trPr>
          <w:trHeight w:val="166"/>
        </w:trPr>
        <w:tc>
          <w:tcPr>
            <w:tcW w:w="4536" w:type="dxa"/>
          </w:tcPr>
          <w:p w14:paraId="56E401BA" w14:textId="09460A0F" w:rsidR="00B4753C" w:rsidRDefault="00B4753C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学校の住所</w:t>
            </w:r>
          </w:p>
        </w:tc>
        <w:tc>
          <w:tcPr>
            <w:tcW w:w="6237" w:type="dxa"/>
          </w:tcPr>
          <w:p w14:paraId="04231A89" w14:textId="77777777" w:rsidR="00B4753C" w:rsidRPr="00B54526" w:rsidRDefault="00B4753C" w:rsidP="003B15DA">
            <w:pPr>
              <w:rPr>
                <w:rFonts w:eastAsia="游明朝"/>
                <w:szCs w:val="21"/>
                <w:lang w:eastAsia="ja-JP"/>
              </w:rPr>
            </w:pPr>
          </w:p>
        </w:tc>
      </w:tr>
      <w:tr w:rsidR="005F4E2E" w:rsidRPr="00AD6EF4" w14:paraId="787E9D5E" w14:textId="77777777" w:rsidTr="00AD6EF4">
        <w:tc>
          <w:tcPr>
            <w:tcW w:w="4536" w:type="dxa"/>
          </w:tcPr>
          <w:p w14:paraId="491E7CE1" w14:textId="0290DF4A" w:rsidR="005F4E2E" w:rsidRPr="00AD6EF4" w:rsidRDefault="005F4E2E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 w:hint="eastAsia"/>
                <w:b/>
                <w:bCs/>
                <w:szCs w:val="21"/>
                <w:lang w:eastAsia="ja-JP"/>
              </w:rPr>
              <w:t>学校の正式名称</w:t>
            </w:r>
          </w:p>
        </w:tc>
        <w:tc>
          <w:tcPr>
            <w:tcW w:w="6237" w:type="dxa"/>
          </w:tcPr>
          <w:p w14:paraId="746597D4" w14:textId="5B7F9907" w:rsidR="005F4E2E" w:rsidRPr="00AD6EF4" w:rsidRDefault="005F4E2E" w:rsidP="00DE6C59">
            <w:pPr>
              <w:rPr>
                <w:rFonts w:eastAsia="游明朝"/>
                <w:szCs w:val="21"/>
                <w:lang w:eastAsia="ja-JP"/>
              </w:rPr>
            </w:pPr>
          </w:p>
        </w:tc>
      </w:tr>
      <w:tr w:rsidR="005F4E2E" w:rsidRPr="00AD6EF4" w14:paraId="2608836C" w14:textId="77777777" w:rsidTr="00AD6EF4">
        <w:tc>
          <w:tcPr>
            <w:tcW w:w="4536" w:type="dxa"/>
          </w:tcPr>
          <w:p w14:paraId="16D7459B" w14:textId="38246590" w:rsidR="005F4E2E" w:rsidRPr="00AD6EF4" w:rsidRDefault="005F4E2E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/>
                <w:b/>
                <w:bCs/>
                <w:szCs w:val="21"/>
                <w:lang w:eastAsia="ja-JP"/>
              </w:rPr>
              <w:t>活動年月</w:t>
            </w:r>
            <w:r w:rsidR="004A6CF4" w:rsidRPr="00AD6EF4">
              <w:rPr>
                <w:rFonts w:eastAsia="游明朝" w:hint="eastAsia"/>
                <w:sz w:val="18"/>
                <w:szCs w:val="18"/>
                <w:lang w:eastAsia="ja-JP"/>
              </w:rPr>
              <w:t>（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例：2023年4月～2024年3月</w:t>
            </w:r>
            <w:r w:rsidR="004A6CF4" w:rsidRPr="00AD6EF4">
              <w:rPr>
                <w:rFonts w:eastAsia="游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6237" w:type="dxa"/>
          </w:tcPr>
          <w:p w14:paraId="5B9609F3" w14:textId="77777777" w:rsidR="005F4E2E" w:rsidRPr="00AD6EF4" w:rsidRDefault="005F4E2E" w:rsidP="00DE6C59">
            <w:pPr>
              <w:rPr>
                <w:rFonts w:eastAsia="游明朝"/>
                <w:szCs w:val="21"/>
                <w:lang w:eastAsia="ja-JP"/>
              </w:rPr>
            </w:pPr>
          </w:p>
        </w:tc>
      </w:tr>
      <w:tr w:rsidR="005F4E2E" w:rsidRPr="00AD6EF4" w14:paraId="02478513" w14:textId="77777777" w:rsidTr="00AD6EF4">
        <w:tc>
          <w:tcPr>
            <w:tcW w:w="4536" w:type="dxa"/>
          </w:tcPr>
          <w:p w14:paraId="3DC74B5C" w14:textId="41A3A49F" w:rsidR="005F4E2E" w:rsidRPr="00B4753C" w:rsidRDefault="005F4E2E" w:rsidP="005F4E2E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/>
                <w:b/>
                <w:bCs/>
                <w:szCs w:val="21"/>
                <w:lang w:eastAsia="ja-JP"/>
              </w:rPr>
              <w:t>所属団体名</w:t>
            </w:r>
            <w:r w:rsidR="00B4753C">
              <w:rPr>
                <w:rFonts w:eastAsia="游明朝"/>
                <w:b/>
                <w:bCs/>
                <w:szCs w:val="21"/>
                <w:lang w:eastAsia="ja-JP"/>
              </w:rPr>
              <w:br/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（</w:t>
            </w:r>
            <w:r w:rsidRPr="00AD6EF4">
              <w:rPr>
                <w:rFonts w:eastAsia="游明朝"/>
                <w:sz w:val="18"/>
                <w:szCs w:val="18"/>
                <w:lang w:eastAsia="ja-JP"/>
              </w:rPr>
              <w:t>生徒自治会・</w:t>
            </w:r>
            <w:r w:rsidR="005B6595">
              <w:rPr>
                <w:rFonts w:eastAsia="游明朝" w:hint="eastAsia"/>
                <w:sz w:val="18"/>
                <w:szCs w:val="18"/>
                <w:lang w:eastAsia="ja-JP"/>
              </w:rPr>
              <w:t>文化祭実行</w:t>
            </w:r>
            <w:r w:rsidRPr="00AD6EF4">
              <w:rPr>
                <w:rFonts w:eastAsia="游明朝"/>
                <w:sz w:val="18"/>
                <w:szCs w:val="18"/>
                <w:lang w:eastAsia="ja-JP"/>
              </w:rPr>
              <w:t>委員会などを記入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6237" w:type="dxa"/>
          </w:tcPr>
          <w:p w14:paraId="21A2EC14" w14:textId="77777777" w:rsidR="005B6595" w:rsidRPr="005B6595" w:rsidRDefault="005B6595" w:rsidP="005B6595">
            <w:pPr>
              <w:rPr>
                <w:rFonts w:eastAsia="游明朝"/>
                <w:szCs w:val="21"/>
                <w:lang w:eastAsia="ja-JP"/>
              </w:rPr>
            </w:pPr>
          </w:p>
        </w:tc>
      </w:tr>
    </w:tbl>
    <w:p w14:paraId="53587677" w14:textId="77777777" w:rsidR="00174B2A" w:rsidRPr="00AD6EF4" w:rsidRDefault="00174B2A" w:rsidP="00174B2A">
      <w:pPr>
        <w:tabs>
          <w:tab w:val="left" w:pos="1432"/>
        </w:tabs>
        <w:rPr>
          <w:rFonts w:eastAsia="游明朝"/>
          <w:sz w:val="2"/>
          <w:szCs w:val="2"/>
          <w:lang w:eastAsia="ja-JP"/>
        </w:rPr>
      </w:pPr>
      <w:r w:rsidRPr="00AD6EF4">
        <w:rPr>
          <w:rFonts w:eastAsia="游明朝"/>
          <w:szCs w:val="21"/>
          <w:lang w:eastAsia="ja-JP"/>
        </w:rPr>
        <w:tab/>
      </w:r>
    </w:p>
    <w:p w14:paraId="22AC792A" w14:textId="77777777" w:rsidR="00AD6EF4" w:rsidRDefault="00AD6EF4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4753C" w:rsidRPr="00AD6EF4" w14:paraId="7B4066DF" w14:textId="77777777" w:rsidTr="003B7963">
        <w:tc>
          <w:tcPr>
            <w:tcW w:w="10773" w:type="dxa"/>
          </w:tcPr>
          <w:p w14:paraId="0470ECFD" w14:textId="77777777" w:rsidR="00B4753C" w:rsidRPr="00AD6EF4" w:rsidRDefault="00B4753C" w:rsidP="003B7963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/>
                <w:b/>
                <w:bCs/>
                <w:szCs w:val="21"/>
                <w:lang w:eastAsia="ja-JP"/>
              </w:rPr>
              <w:t>活動したメンバーの氏名</w:t>
            </w: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（２名以上）</w:t>
            </w:r>
          </w:p>
        </w:tc>
      </w:tr>
      <w:tr w:rsidR="00B4753C" w:rsidRPr="00AD6EF4" w14:paraId="46B84713" w14:textId="77777777" w:rsidTr="00B54526">
        <w:trPr>
          <w:trHeight w:val="38"/>
        </w:trPr>
        <w:tc>
          <w:tcPr>
            <w:tcW w:w="10773" w:type="dxa"/>
          </w:tcPr>
          <w:p w14:paraId="70B7655B" w14:textId="77777777" w:rsidR="00B4753C" w:rsidRPr="00AD6EF4" w:rsidRDefault="00B4753C" w:rsidP="003B7963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462B4132" w14:textId="77777777" w:rsidR="00B4753C" w:rsidRPr="00B4753C" w:rsidRDefault="00B4753C" w:rsidP="00174B2A">
      <w:pPr>
        <w:tabs>
          <w:tab w:val="left" w:pos="1480"/>
        </w:tabs>
        <w:rPr>
          <w:sz w:val="2"/>
          <w:szCs w:val="2"/>
          <w:lang w:eastAsia="ja-JP"/>
        </w:rPr>
      </w:pPr>
    </w:p>
    <w:p w14:paraId="44A8311F" w14:textId="268B76DA" w:rsidR="00AD6EF4" w:rsidRPr="00AD6EF4" w:rsidRDefault="00B4753C" w:rsidP="00174B2A">
      <w:pPr>
        <w:tabs>
          <w:tab w:val="left" w:pos="1480"/>
        </w:tabs>
        <w:rPr>
          <w:b/>
          <w:bCs/>
          <w:szCs w:val="21"/>
          <w:lang w:eastAsia="ja-JP"/>
        </w:rPr>
      </w:pPr>
      <w:r>
        <w:rPr>
          <w:b/>
          <w:bCs/>
          <w:szCs w:val="21"/>
          <w:lang w:eastAsia="ja-JP"/>
        </w:rPr>
        <w:lastRenderedPageBreak/>
        <w:br/>
      </w:r>
      <w:r w:rsidR="00AD6EF4" w:rsidRPr="00AD6EF4">
        <w:rPr>
          <w:rFonts w:hint="eastAsia"/>
          <w:b/>
          <w:bCs/>
          <w:szCs w:val="21"/>
          <w:lang w:eastAsia="ja-JP"/>
        </w:rPr>
        <w:t>活動内容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AD6EF4" w:rsidRPr="00AD6EF4" w14:paraId="0F33665F" w14:textId="77777777" w:rsidTr="00DE6C59">
        <w:tc>
          <w:tcPr>
            <w:tcW w:w="10773" w:type="dxa"/>
          </w:tcPr>
          <w:p w14:paraId="6FB85F78" w14:textId="3BCDDD41" w:rsidR="00AD6EF4" w:rsidRPr="00AD6EF4" w:rsidRDefault="00AD6EF4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/>
                <w:b/>
                <w:bCs/>
                <w:szCs w:val="21"/>
                <w:lang w:eastAsia="ja-JP"/>
              </w:rPr>
              <w:t>活動タイトル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（例：つながりを強く広くする</w:t>
            </w:r>
            <w:r w:rsidRPr="00AD6EF4">
              <w:rPr>
                <w:rFonts w:eastAsia="游明朝"/>
                <w:sz w:val="18"/>
                <w:szCs w:val="18"/>
                <w:lang w:eastAsia="ja-JP"/>
              </w:rPr>
              <w:t>文化祭改革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 xml:space="preserve"> / </w:t>
            </w:r>
            <w:r w:rsidR="005B6595">
              <w:rPr>
                <w:rFonts w:eastAsia="游明朝" w:hint="eastAsia"/>
                <w:sz w:val="18"/>
                <w:szCs w:val="18"/>
                <w:lang w:eastAsia="ja-JP"/>
              </w:rPr>
              <w:t>校則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をぶっ壊す</w:t>
            </w:r>
            <w:r w:rsidR="005B6595">
              <w:rPr>
                <w:rFonts w:eastAsia="游明朝" w:hint="eastAsia"/>
                <w:sz w:val="18"/>
                <w:szCs w:val="18"/>
                <w:lang w:eastAsia="ja-JP"/>
              </w:rPr>
              <w:t xml:space="preserve"> 等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AD6EF4" w:rsidRPr="00AD6EF4" w14:paraId="1038AB9B" w14:textId="77777777" w:rsidTr="00DE6C59">
        <w:tc>
          <w:tcPr>
            <w:tcW w:w="10773" w:type="dxa"/>
          </w:tcPr>
          <w:p w14:paraId="335CF53B" w14:textId="77777777" w:rsidR="00AD6EF4" w:rsidRPr="00AD6EF4" w:rsidRDefault="00AD6EF4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34DF77B1" w14:textId="77777777" w:rsidR="00AD6EF4" w:rsidRPr="00AD6EF4" w:rsidRDefault="00AD6EF4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AD6EF4" w:rsidRPr="003A6068" w14:paraId="3585D022" w14:textId="77777777" w:rsidTr="00DE6C59">
        <w:tc>
          <w:tcPr>
            <w:tcW w:w="10773" w:type="dxa"/>
          </w:tcPr>
          <w:p w14:paraId="048676BC" w14:textId="3DA62611" w:rsidR="00566F3C" w:rsidRPr="00566F3C" w:rsidRDefault="003A6068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3A6068">
              <w:rPr>
                <w:rFonts w:eastAsia="游明朝"/>
                <w:b/>
                <w:bCs/>
                <w:szCs w:val="21"/>
                <w:lang w:eastAsia="ja-JP"/>
              </w:rPr>
              <w:t>活動概要</w:t>
            </w:r>
            <w:r w:rsidR="00566F3C" w:rsidRPr="00566F3C">
              <w:rPr>
                <w:rFonts w:eastAsia="游明朝" w:hint="eastAsia"/>
                <w:sz w:val="18"/>
                <w:szCs w:val="18"/>
                <w:lang w:eastAsia="ja-JP"/>
              </w:rPr>
              <w:t>（背景、目的）</w:t>
            </w:r>
          </w:p>
        </w:tc>
      </w:tr>
      <w:tr w:rsidR="00AD6EF4" w:rsidRPr="00AD6EF4" w14:paraId="38476225" w14:textId="77777777" w:rsidTr="00B4753C">
        <w:trPr>
          <w:trHeight w:val="2445"/>
        </w:trPr>
        <w:tc>
          <w:tcPr>
            <w:tcW w:w="10773" w:type="dxa"/>
          </w:tcPr>
          <w:p w14:paraId="170F128D" w14:textId="77777777" w:rsidR="003A6068" w:rsidRPr="00AD6EF4" w:rsidRDefault="003A6068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5E3724AA" w14:textId="77777777" w:rsidR="00AD6EF4" w:rsidRPr="003A6068" w:rsidRDefault="00AD6EF4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A6068" w:rsidRPr="003A6068" w14:paraId="1C6F4DAA" w14:textId="77777777" w:rsidTr="00DE6C59">
        <w:tc>
          <w:tcPr>
            <w:tcW w:w="10773" w:type="dxa"/>
          </w:tcPr>
          <w:p w14:paraId="46072DA8" w14:textId="4F736060" w:rsidR="003A6068" w:rsidRPr="003A6068" w:rsidRDefault="003A6068" w:rsidP="00DE6C59">
            <w:pPr>
              <w:rPr>
                <w:rFonts w:eastAsia="游明朝"/>
                <w:szCs w:val="21"/>
                <w:lang w:eastAsia="ja-JP"/>
              </w:rPr>
            </w:pPr>
            <w:r w:rsidRPr="003A6068">
              <w:rPr>
                <w:rFonts w:eastAsia="游明朝"/>
                <w:b/>
                <w:bCs/>
                <w:szCs w:val="21"/>
                <w:lang w:eastAsia="ja-JP"/>
              </w:rPr>
              <w:t>活動の特徴・工夫した点</w:t>
            </w:r>
            <w:r w:rsidRPr="003A6068">
              <w:rPr>
                <w:rFonts w:eastAsia="游明朝" w:hint="eastAsia"/>
                <w:sz w:val="18"/>
                <w:szCs w:val="18"/>
                <w:lang w:eastAsia="ja-JP"/>
              </w:rPr>
              <w:t>（具体的な内容）</w:t>
            </w:r>
          </w:p>
        </w:tc>
      </w:tr>
      <w:tr w:rsidR="003A6068" w:rsidRPr="00AD6EF4" w14:paraId="01896620" w14:textId="77777777" w:rsidTr="00B4753C">
        <w:trPr>
          <w:trHeight w:val="7605"/>
        </w:trPr>
        <w:tc>
          <w:tcPr>
            <w:tcW w:w="10773" w:type="dxa"/>
          </w:tcPr>
          <w:p w14:paraId="2559CFE6" w14:textId="77777777" w:rsidR="003A6068" w:rsidRPr="00AD6EF4" w:rsidRDefault="003A6068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41AA86EE" w14:textId="08C86D90" w:rsidR="003A6068" w:rsidRPr="003A6068" w:rsidRDefault="003A6068" w:rsidP="003A6068">
      <w:pPr>
        <w:tabs>
          <w:tab w:val="left" w:pos="756"/>
        </w:tabs>
        <w:rPr>
          <w:sz w:val="2"/>
          <w:szCs w:val="2"/>
          <w:lang w:eastAsia="ja-JP"/>
        </w:rPr>
      </w:pPr>
      <w:r>
        <w:rPr>
          <w:szCs w:val="21"/>
          <w:lang w:eastAsia="ja-JP"/>
        </w:rPr>
        <w:tab/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A6068" w:rsidRPr="003A6068" w14:paraId="55303ADA" w14:textId="77777777" w:rsidTr="00DE6C59">
        <w:tc>
          <w:tcPr>
            <w:tcW w:w="10773" w:type="dxa"/>
          </w:tcPr>
          <w:p w14:paraId="138E4D18" w14:textId="1AAFC6B9" w:rsidR="003A6068" w:rsidRPr="003A6068" w:rsidRDefault="003A6068" w:rsidP="00DE6C59">
            <w:pPr>
              <w:rPr>
                <w:rFonts w:eastAsia="游明朝"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実現できたこと、できなかったこと</w:t>
            </w:r>
          </w:p>
        </w:tc>
      </w:tr>
      <w:tr w:rsidR="003A6068" w:rsidRPr="00AD6EF4" w14:paraId="60CD111E" w14:textId="77777777" w:rsidTr="00B4753C">
        <w:trPr>
          <w:trHeight w:val="5730"/>
        </w:trPr>
        <w:tc>
          <w:tcPr>
            <w:tcW w:w="10773" w:type="dxa"/>
          </w:tcPr>
          <w:p w14:paraId="278CD4D1" w14:textId="77777777" w:rsidR="003A6068" w:rsidRPr="003A6068" w:rsidRDefault="003A6068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70146BE8" w14:textId="77777777" w:rsidR="003A6068" w:rsidRDefault="003A6068" w:rsidP="00174B2A">
      <w:pPr>
        <w:tabs>
          <w:tab w:val="left" w:pos="1480"/>
        </w:tabs>
        <w:rPr>
          <w:sz w:val="2"/>
          <w:szCs w:val="2"/>
          <w:lang w:eastAsia="ja-JP"/>
        </w:rPr>
      </w:pPr>
    </w:p>
    <w:p w14:paraId="792AE836" w14:textId="77777777" w:rsidR="003A6068" w:rsidRDefault="003A6068" w:rsidP="00174B2A">
      <w:pPr>
        <w:tabs>
          <w:tab w:val="left" w:pos="1480"/>
        </w:tabs>
        <w:rPr>
          <w:sz w:val="2"/>
          <w:szCs w:val="2"/>
          <w:lang w:eastAsia="ja-JP"/>
        </w:rPr>
      </w:pPr>
    </w:p>
    <w:p w14:paraId="32DF116B" w14:textId="6720240C" w:rsidR="003219AE" w:rsidRPr="00875F99" w:rsidRDefault="003A6068" w:rsidP="003219AE">
      <w:pPr>
        <w:tabs>
          <w:tab w:val="left" w:pos="1480"/>
        </w:tabs>
        <w:ind w:left="210" w:hangingChars="100" w:hanging="210"/>
        <w:rPr>
          <w:rFonts w:eastAsia="游明朝"/>
          <w:szCs w:val="21"/>
          <w:lang w:eastAsia="ja-JP"/>
        </w:rPr>
      </w:pPr>
      <w:r w:rsidRPr="003219AE">
        <w:rPr>
          <w:rFonts w:eastAsia="游明朝" w:hint="eastAsia"/>
          <w:b/>
          <w:bCs/>
          <w:szCs w:val="21"/>
          <w:lang w:eastAsia="ja-JP"/>
        </w:rPr>
        <w:t>組織について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A6068" w:rsidRPr="00AD6EF4" w14:paraId="1D56C183" w14:textId="77777777" w:rsidTr="00DE6C59">
        <w:tc>
          <w:tcPr>
            <w:tcW w:w="10773" w:type="dxa"/>
          </w:tcPr>
          <w:p w14:paraId="6721F8E8" w14:textId="0E45F42C" w:rsidR="003A6068" w:rsidRPr="00AD6EF4" w:rsidRDefault="003A6068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組織体制</w:t>
            </w:r>
            <w:r w:rsidRPr="003219AE">
              <w:rPr>
                <w:rFonts w:eastAsia="游明朝" w:hint="eastAsia"/>
                <w:sz w:val="18"/>
                <w:szCs w:val="18"/>
                <w:lang w:eastAsia="ja-JP"/>
              </w:rPr>
              <w:t>（人数、</w:t>
            </w:r>
            <w:r w:rsidR="003219AE" w:rsidRPr="003219AE">
              <w:rPr>
                <w:rFonts w:eastAsia="游明朝" w:hint="eastAsia"/>
                <w:sz w:val="18"/>
                <w:szCs w:val="18"/>
                <w:lang w:eastAsia="ja-JP"/>
              </w:rPr>
              <w:t>部署）</w:t>
            </w:r>
          </w:p>
        </w:tc>
      </w:tr>
      <w:tr w:rsidR="003A6068" w:rsidRPr="00AD6EF4" w14:paraId="592B0D7B" w14:textId="77777777" w:rsidTr="00566F3C">
        <w:trPr>
          <w:trHeight w:val="1650"/>
        </w:trPr>
        <w:tc>
          <w:tcPr>
            <w:tcW w:w="10773" w:type="dxa"/>
          </w:tcPr>
          <w:p w14:paraId="22455719" w14:textId="77777777" w:rsidR="003219AE" w:rsidRPr="00AD6EF4" w:rsidRDefault="003219AE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1664AD62" w14:textId="77777777" w:rsidR="003A6068" w:rsidRDefault="003A6068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219AE" w:rsidRPr="00AD6EF4" w14:paraId="58FDD5CE" w14:textId="77777777" w:rsidTr="00DE6C59">
        <w:tc>
          <w:tcPr>
            <w:tcW w:w="10773" w:type="dxa"/>
          </w:tcPr>
          <w:p w14:paraId="168720B1" w14:textId="549B8D8C" w:rsidR="003219AE" w:rsidRPr="00AD6EF4" w:rsidRDefault="003219AE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任命方式</w:t>
            </w:r>
            <w:r w:rsidRPr="003219AE">
              <w:rPr>
                <w:rFonts w:eastAsia="游明朝" w:hint="eastAsia"/>
                <w:sz w:val="18"/>
                <w:szCs w:val="18"/>
                <w:lang w:eastAsia="ja-JP"/>
              </w:rPr>
              <w:t>（選挙システム、または希望制なのか）</w:t>
            </w:r>
          </w:p>
        </w:tc>
      </w:tr>
      <w:tr w:rsidR="003219AE" w:rsidRPr="00AD6EF4" w14:paraId="3B62DC32" w14:textId="77777777" w:rsidTr="00566F3C">
        <w:trPr>
          <w:trHeight w:val="1761"/>
        </w:trPr>
        <w:tc>
          <w:tcPr>
            <w:tcW w:w="10773" w:type="dxa"/>
          </w:tcPr>
          <w:p w14:paraId="4F45949B" w14:textId="77777777" w:rsidR="003219AE" w:rsidRPr="00AD6EF4" w:rsidRDefault="003219AE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48D3B04E" w14:textId="108B1145" w:rsidR="00190E93" w:rsidRDefault="00190E93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3219AE" w:rsidRPr="00AD6EF4" w14:paraId="271F6947" w14:textId="77777777" w:rsidTr="00566F3C">
        <w:trPr>
          <w:trHeight w:val="44"/>
        </w:trPr>
        <w:tc>
          <w:tcPr>
            <w:tcW w:w="10773" w:type="dxa"/>
            <w:gridSpan w:val="2"/>
          </w:tcPr>
          <w:p w14:paraId="4ACFF60F" w14:textId="42426CF8" w:rsidR="003219AE" w:rsidRPr="00AD6EF4" w:rsidRDefault="003219AE" w:rsidP="003219AE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「顧問/学校」と「生徒自治活動の組織」との関係</w:t>
            </w:r>
          </w:p>
        </w:tc>
      </w:tr>
      <w:tr w:rsidR="003219AE" w:rsidRPr="00AD6EF4" w14:paraId="093DB0CB" w14:textId="77777777" w:rsidTr="00190E93">
        <w:trPr>
          <w:trHeight w:val="585"/>
        </w:trPr>
        <w:tc>
          <w:tcPr>
            <w:tcW w:w="3969" w:type="dxa"/>
            <w:vAlign w:val="center"/>
          </w:tcPr>
          <w:p w14:paraId="331F7B22" w14:textId="77777777" w:rsidR="003219AE" w:rsidRPr="003219AE" w:rsidRDefault="003219AE" w:rsidP="00875F99">
            <w:pPr>
              <w:jc w:val="center"/>
              <w:rPr>
                <w:rFonts w:eastAsia="游明朝"/>
                <w:szCs w:val="21"/>
                <w:lang w:eastAsia="ja-JP"/>
              </w:rPr>
            </w:pPr>
            <w:r w:rsidRPr="003219AE">
              <w:rPr>
                <w:rFonts w:eastAsia="游明朝" w:hint="eastAsia"/>
                <w:b/>
                <w:bCs/>
                <w:szCs w:val="21"/>
                <w:lang w:eastAsia="ja-JP"/>
              </w:rPr>
              <w:t>評価</w:t>
            </w:r>
            <w:r w:rsidRPr="00875F99">
              <w:rPr>
                <w:rFonts w:eastAsia="游明朝" w:hint="eastAsia"/>
                <w:sz w:val="18"/>
                <w:szCs w:val="18"/>
                <w:lang w:eastAsia="ja-JP"/>
              </w:rPr>
              <w:t>（１～５点で評価してください）</w:t>
            </w:r>
          </w:p>
        </w:tc>
        <w:tc>
          <w:tcPr>
            <w:tcW w:w="6804" w:type="dxa"/>
            <w:vAlign w:val="center"/>
          </w:tcPr>
          <w:p w14:paraId="60CBE5D9" w14:textId="53425764" w:rsidR="003219AE" w:rsidRPr="00566F3C" w:rsidRDefault="003219AE" w:rsidP="00875F99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  <w:tr w:rsidR="003219AE" w:rsidRPr="00875F99" w14:paraId="40AD6688" w14:textId="77777777" w:rsidTr="00566F3C">
        <w:trPr>
          <w:trHeight w:val="401"/>
        </w:trPr>
        <w:tc>
          <w:tcPr>
            <w:tcW w:w="3969" w:type="dxa"/>
            <w:vAlign w:val="center"/>
          </w:tcPr>
          <w:p w14:paraId="39C85350" w14:textId="77777777" w:rsidR="00875F99" w:rsidRDefault="003219AE" w:rsidP="00875F99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  <w:r w:rsidRPr="003219AE">
              <w:rPr>
                <w:rFonts w:eastAsia="游明朝" w:hint="eastAsia"/>
                <w:b/>
                <w:bCs/>
                <w:szCs w:val="21"/>
                <w:lang w:eastAsia="ja-JP"/>
              </w:rPr>
              <w:t>なぜその評価になるのか</w:t>
            </w:r>
          </w:p>
          <w:p w14:paraId="2FFAEA9B" w14:textId="6E132918" w:rsidR="00875F99" w:rsidRPr="00875F99" w:rsidRDefault="00875F99" w:rsidP="00875F99">
            <w:pPr>
              <w:jc w:val="center"/>
              <w:rPr>
                <w:rFonts w:eastAsia="游明朝"/>
                <w:szCs w:val="21"/>
                <w:lang w:eastAsia="ja-JP"/>
              </w:rPr>
            </w:pPr>
            <w:r w:rsidRPr="00875F99">
              <w:rPr>
                <w:rFonts w:eastAsia="游明朝" w:hint="eastAsia"/>
                <w:sz w:val="18"/>
                <w:szCs w:val="18"/>
                <w:lang w:eastAsia="ja-JP"/>
              </w:rPr>
              <w:t>個人名表記、誹謗中傷は</w:t>
            </w:r>
            <w:r>
              <w:rPr>
                <w:rFonts w:eastAsia="游明朝" w:hint="eastAsia"/>
                <w:sz w:val="18"/>
                <w:szCs w:val="18"/>
                <w:lang w:eastAsia="ja-JP"/>
              </w:rPr>
              <w:t>おやめください</w:t>
            </w:r>
          </w:p>
        </w:tc>
        <w:tc>
          <w:tcPr>
            <w:tcW w:w="6804" w:type="dxa"/>
          </w:tcPr>
          <w:p w14:paraId="2836281B" w14:textId="77777777" w:rsidR="003219AE" w:rsidRPr="003219AE" w:rsidRDefault="003219AE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1D7D2E5B" w14:textId="55701656" w:rsidR="00190E93" w:rsidRPr="00190E93" w:rsidRDefault="00190E93" w:rsidP="00190E93">
      <w:pPr>
        <w:tabs>
          <w:tab w:val="left" w:pos="1480"/>
        </w:tabs>
        <w:rPr>
          <w:rFonts w:eastAsia="游明朝"/>
          <w:color w:val="06315D"/>
          <w:sz w:val="16"/>
          <w:szCs w:val="16"/>
          <w:lang w:eastAsia="ja-JP"/>
        </w:rPr>
      </w:pPr>
      <w:r>
        <w:rPr>
          <w:rFonts w:eastAsia="游明朝"/>
          <w:color w:val="06315D"/>
          <w:sz w:val="16"/>
          <w:szCs w:val="16"/>
          <w:lang w:eastAsia="ja-JP"/>
        </w:rPr>
        <w:br/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※</w:t>
      </w:r>
      <w:r w:rsidRPr="00190E93">
        <w:rPr>
          <w:rFonts w:eastAsia="游明朝"/>
          <w:color w:val="06315D"/>
          <w:sz w:val="16"/>
          <w:szCs w:val="16"/>
          <w:lang w:eastAsia="ja-JP"/>
        </w:rPr>
        <w:t>提出資料（このフォーム、活動資料（PDG形式のみ）、写真</w:t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（10枚まで・</w:t>
      </w:r>
      <w:r w:rsidRPr="00190E93">
        <w:rPr>
          <w:rFonts w:eastAsia="游明朝"/>
          <w:color w:val="06315D"/>
          <w:sz w:val="16"/>
          <w:szCs w:val="16"/>
          <w:lang w:eastAsia="ja-JP"/>
        </w:rPr>
        <w:t>JPGのみ）、リンク等）は</w:t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、</w:t>
      </w:r>
      <w:r w:rsidRPr="00190E93">
        <w:rPr>
          <w:rFonts w:eastAsia="游明朝"/>
          <w:color w:val="06315D"/>
          <w:sz w:val="16"/>
          <w:szCs w:val="16"/>
          <w:lang w:eastAsia="ja-JP"/>
        </w:rPr>
        <w:t>すべて</w:t>
      </w:r>
      <w:hyperlink r:id="rId13" w:history="1">
        <w:r w:rsidRPr="00190E93">
          <w:rPr>
            <w:rStyle w:val="aff"/>
            <w:rFonts w:eastAsia="游明朝"/>
            <w:color w:val="0070C0"/>
            <w:sz w:val="16"/>
            <w:szCs w:val="16"/>
            <w:lang w:eastAsia="ja-JP"/>
          </w:rPr>
          <w:t>メール</w:t>
        </w:r>
      </w:hyperlink>
      <w:r w:rsidRPr="00190E93">
        <w:rPr>
          <w:rFonts w:eastAsia="游明朝"/>
          <w:color w:val="06315D"/>
          <w:sz w:val="16"/>
          <w:szCs w:val="16"/>
          <w:lang w:eastAsia="ja-JP"/>
        </w:rPr>
        <w:t>に添付してご提出ください。</w:t>
      </w:r>
      <w:r w:rsidRPr="00190E93">
        <w:rPr>
          <w:rFonts w:eastAsia="游明朝"/>
          <w:color w:val="06315D"/>
          <w:sz w:val="16"/>
          <w:szCs w:val="16"/>
          <w:lang w:eastAsia="ja-JP"/>
        </w:rPr>
        <w:br/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※Wordについて、</w:t>
      </w:r>
      <w:r w:rsidRPr="00190E93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文字の大きさ8以上・</w:t>
      </w:r>
      <w:r w:rsidR="00B4753C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4</w:t>
      </w:r>
      <w:r w:rsidRPr="00190E93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枚以内</w:t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にしてください。</w:t>
      </w:r>
    </w:p>
    <w:sectPr w:rsidR="00190E93" w:rsidRPr="00190E93" w:rsidSect="00AD6EF4">
      <w:footerReference w:type="defaul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661F" w14:textId="77777777" w:rsidR="00685580" w:rsidRDefault="00685580" w:rsidP="004A6CF4">
      <w:pPr>
        <w:spacing w:after="0" w:line="240" w:lineRule="auto"/>
      </w:pPr>
      <w:r>
        <w:separator/>
      </w:r>
    </w:p>
  </w:endnote>
  <w:endnote w:type="continuationSeparator" w:id="0">
    <w:p w14:paraId="1CDE4330" w14:textId="77777777" w:rsidR="00685580" w:rsidRDefault="00685580" w:rsidP="004A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622547"/>
      <w:docPartObj>
        <w:docPartGallery w:val="Page Numbers (Bottom of Page)"/>
        <w:docPartUnique/>
      </w:docPartObj>
    </w:sdtPr>
    <w:sdtContent>
      <w:p w14:paraId="713776F3" w14:textId="25C2F7CF" w:rsidR="00A2734F" w:rsidRDefault="00A273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2C8712DC" w14:textId="77777777" w:rsidR="00AD6EF4" w:rsidRDefault="00AD6EF4">
    <w:pPr>
      <w:pStyle w:val="a7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0E3B" w14:textId="77777777" w:rsidR="00685580" w:rsidRDefault="00685580" w:rsidP="004A6CF4">
      <w:pPr>
        <w:spacing w:after="0" w:line="240" w:lineRule="auto"/>
      </w:pPr>
      <w:r>
        <w:separator/>
      </w:r>
    </w:p>
  </w:footnote>
  <w:footnote w:type="continuationSeparator" w:id="0">
    <w:p w14:paraId="0F72B619" w14:textId="77777777" w:rsidR="00685580" w:rsidRDefault="00685580" w:rsidP="004A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5A61FC"/>
    <w:multiLevelType w:val="hybridMultilevel"/>
    <w:tmpl w:val="A252D28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5EB7BF0"/>
    <w:multiLevelType w:val="hybridMultilevel"/>
    <w:tmpl w:val="051A14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9089574">
    <w:abstractNumId w:val="8"/>
  </w:num>
  <w:num w:numId="2" w16cid:durableId="236287412">
    <w:abstractNumId w:val="6"/>
  </w:num>
  <w:num w:numId="3" w16cid:durableId="718095532">
    <w:abstractNumId w:val="5"/>
  </w:num>
  <w:num w:numId="4" w16cid:durableId="938683605">
    <w:abstractNumId w:val="4"/>
  </w:num>
  <w:num w:numId="5" w16cid:durableId="1992640159">
    <w:abstractNumId w:val="7"/>
  </w:num>
  <w:num w:numId="6" w16cid:durableId="1691450527">
    <w:abstractNumId w:val="3"/>
  </w:num>
  <w:num w:numId="7" w16cid:durableId="349142998">
    <w:abstractNumId w:val="2"/>
  </w:num>
  <w:num w:numId="8" w16cid:durableId="981811762">
    <w:abstractNumId w:val="1"/>
  </w:num>
  <w:num w:numId="9" w16cid:durableId="1783498663">
    <w:abstractNumId w:val="0"/>
  </w:num>
  <w:num w:numId="10" w16cid:durableId="1116411744">
    <w:abstractNumId w:val="10"/>
  </w:num>
  <w:num w:numId="11" w16cid:durableId="1713111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532E"/>
    <w:rsid w:val="00136168"/>
    <w:rsid w:val="00143AFE"/>
    <w:rsid w:val="0015074B"/>
    <w:rsid w:val="00174B2A"/>
    <w:rsid w:val="00190E93"/>
    <w:rsid w:val="00256408"/>
    <w:rsid w:val="00265D56"/>
    <w:rsid w:val="00276EC6"/>
    <w:rsid w:val="00292BC7"/>
    <w:rsid w:val="0029639D"/>
    <w:rsid w:val="002F4B16"/>
    <w:rsid w:val="003219AE"/>
    <w:rsid w:val="00322AB2"/>
    <w:rsid w:val="00326F90"/>
    <w:rsid w:val="003A6068"/>
    <w:rsid w:val="003B15DA"/>
    <w:rsid w:val="00410C3C"/>
    <w:rsid w:val="00451330"/>
    <w:rsid w:val="00465694"/>
    <w:rsid w:val="004A6CF4"/>
    <w:rsid w:val="004B4416"/>
    <w:rsid w:val="004B7B2A"/>
    <w:rsid w:val="004C0794"/>
    <w:rsid w:val="004E7B4B"/>
    <w:rsid w:val="00566F3C"/>
    <w:rsid w:val="005A6BFA"/>
    <w:rsid w:val="005B6595"/>
    <w:rsid w:val="005D0281"/>
    <w:rsid w:val="005F4E2E"/>
    <w:rsid w:val="00621A94"/>
    <w:rsid w:val="00637382"/>
    <w:rsid w:val="00685580"/>
    <w:rsid w:val="006B06BF"/>
    <w:rsid w:val="006D35E7"/>
    <w:rsid w:val="006F75D3"/>
    <w:rsid w:val="007E1B52"/>
    <w:rsid w:val="0080108A"/>
    <w:rsid w:val="00866D6D"/>
    <w:rsid w:val="00875F99"/>
    <w:rsid w:val="00933DF6"/>
    <w:rsid w:val="00941D50"/>
    <w:rsid w:val="009C315C"/>
    <w:rsid w:val="00A25D26"/>
    <w:rsid w:val="00A2734F"/>
    <w:rsid w:val="00A314FF"/>
    <w:rsid w:val="00A72AFC"/>
    <w:rsid w:val="00AA1D8D"/>
    <w:rsid w:val="00AD4F44"/>
    <w:rsid w:val="00AD6EF4"/>
    <w:rsid w:val="00B4753C"/>
    <w:rsid w:val="00B47730"/>
    <w:rsid w:val="00B54526"/>
    <w:rsid w:val="00BF2603"/>
    <w:rsid w:val="00C170D9"/>
    <w:rsid w:val="00C266B4"/>
    <w:rsid w:val="00C428E0"/>
    <w:rsid w:val="00CB0664"/>
    <w:rsid w:val="00CD4434"/>
    <w:rsid w:val="00D0773B"/>
    <w:rsid w:val="00D70542"/>
    <w:rsid w:val="00E41C99"/>
    <w:rsid w:val="00E53586"/>
    <w:rsid w:val="00EA41E3"/>
    <w:rsid w:val="00EC68F5"/>
    <w:rsid w:val="00F85476"/>
    <w:rsid w:val="00FA7E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A08C"/>
  <w14:defaultImageDpi w14:val="330"/>
  <w15:docId w15:val="{56BCB2A4-0B92-4E65-B125-9136C8C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游明朝" w:hAnsi="游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6D35E7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6D35E7"/>
    <w:rPr>
      <w:color w:val="605E5C"/>
      <w:shd w:val="clear" w:color="auto" w:fill="E1DFDD"/>
    </w:rPr>
  </w:style>
  <w:style w:type="character" w:styleId="aff1">
    <w:name w:val="FollowedHyperlink"/>
    <w:basedOn w:val="a2"/>
    <w:uiPriority w:val="99"/>
    <w:semiHidden/>
    <w:unhideWhenUsed/>
    <w:rsid w:val="006D3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89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1622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68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7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2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83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5754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48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0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8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3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-group.online/student-council-awards/jury/" TargetMode="External"/><Relationship Id="rId13" Type="http://schemas.openxmlformats.org/officeDocument/2006/relationships/hyperlink" Target="mailto:office@act-j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act-j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s-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t-j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ct-jp.org?subject=&#12304;2025&#24180;/&#29983;&#24466;&#33258;&#27835;&#27963;&#21205;&#12450;&#12527;&#12540;&#12489;/&#24540;&#21215;&#12501;&#12457;&#12540;&#12512;&#12305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 N</cp:lastModifiedBy>
  <cp:revision>25</cp:revision>
  <dcterms:created xsi:type="dcterms:W3CDTF">2013-12-23T23:15:00Z</dcterms:created>
  <dcterms:modified xsi:type="dcterms:W3CDTF">2025-08-08T15:27:00Z</dcterms:modified>
  <cp:category/>
</cp:coreProperties>
</file>